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F45E" w14:textId="77777777" w:rsidR="009B2B4F" w:rsidRPr="00C638C0" w:rsidRDefault="006E2668">
      <w:pPr>
        <w:spacing w:after="80" w:line="252" w:lineRule="auto"/>
        <w:jc w:val="center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>CARTA DE COMPROMISO</w:t>
      </w:r>
    </w:p>
    <w:p w14:paraId="2EB46C80" w14:textId="77777777" w:rsidR="009B2B4F" w:rsidRPr="00C638C0" w:rsidRDefault="006E2668">
      <w:pPr>
        <w:spacing w:line="252" w:lineRule="auto"/>
        <w:jc w:val="center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>FONDO CONCURSABLE DE PASANTÍAS NACIONALES</w:t>
      </w:r>
      <w:r w:rsidRPr="00C638C0">
        <w:rPr>
          <w:rFonts w:ascii="Verdana" w:hAnsi="Verdana"/>
          <w:b/>
          <w:sz w:val="18"/>
          <w:szCs w:val="18"/>
        </w:rPr>
        <w:br/>
        <w:t>FORTALECIMIENTO DE REDES ACADÉMICAS</w:t>
      </w:r>
      <w:r w:rsidRPr="00C638C0">
        <w:rPr>
          <w:rFonts w:ascii="Verdana" w:hAnsi="Verdana"/>
          <w:b/>
          <w:sz w:val="18"/>
          <w:szCs w:val="18"/>
        </w:rPr>
        <w:br/>
        <w:t>INVESTIGADORAS UCT 2026</w:t>
      </w:r>
    </w:p>
    <w:p w14:paraId="5AB346BC" w14:textId="3EF75FDE" w:rsidR="009B2B4F" w:rsidRDefault="006E2668">
      <w:pPr>
        <w:spacing w:line="252" w:lineRule="auto"/>
        <w:jc w:val="right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sz w:val="18"/>
          <w:szCs w:val="18"/>
        </w:rPr>
        <w:t xml:space="preserve">Temuco, ___ de __________ </w:t>
      </w:r>
      <w:proofErr w:type="spellStart"/>
      <w:r w:rsidRPr="00C638C0">
        <w:rPr>
          <w:rFonts w:ascii="Verdana" w:hAnsi="Verdana"/>
          <w:sz w:val="18"/>
          <w:szCs w:val="18"/>
        </w:rPr>
        <w:t>de</w:t>
      </w:r>
      <w:proofErr w:type="spellEnd"/>
      <w:r w:rsidRPr="00C638C0">
        <w:rPr>
          <w:rFonts w:ascii="Verdana" w:hAnsi="Verdana"/>
          <w:sz w:val="18"/>
          <w:szCs w:val="18"/>
        </w:rPr>
        <w:t xml:space="preserve"> 2026</w:t>
      </w:r>
    </w:p>
    <w:p w14:paraId="3325962D" w14:textId="77777777" w:rsidR="00C638C0" w:rsidRPr="00C638C0" w:rsidRDefault="00C638C0">
      <w:pPr>
        <w:spacing w:line="252" w:lineRule="auto"/>
        <w:jc w:val="right"/>
        <w:rPr>
          <w:rFonts w:ascii="Verdana" w:hAnsi="Verdana"/>
          <w:sz w:val="18"/>
          <w:szCs w:val="18"/>
        </w:rPr>
      </w:pPr>
    </w:p>
    <w:p w14:paraId="2AAD8B24" w14:textId="77777777" w:rsidR="009B2B4F" w:rsidRPr="00C638C0" w:rsidRDefault="006E2668" w:rsidP="00C638C0">
      <w:pPr>
        <w:spacing w:line="252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C638C0">
        <w:rPr>
          <w:rFonts w:ascii="Verdana" w:hAnsi="Verdana"/>
          <w:i/>
          <w:sz w:val="18"/>
          <w:szCs w:val="18"/>
        </w:rPr>
        <w:t>Yo</w:t>
      </w:r>
      <w:proofErr w:type="spellEnd"/>
      <w:r w:rsidRPr="00C638C0">
        <w:rPr>
          <w:rFonts w:ascii="Verdana" w:hAnsi="Verdana"/>
          <w:i/>
          <w:sz w:val="18"/>
          <w:szCs w:val="18"/>
        </w:rPr>
        <w:t xml:space="preserve">, </w:t>
      </w:r>
      <w:r w:rsidRPr="00C638C0">
        <w:rPr>
          <w:rFonts w:ascii="Verdana" w:hAnsi="Verdana"/>
          <w:b/>
          <w:sz w:val="18"/>
          <w:szCs w:val="18"/>
        </w:rPr>
        <w:t>____________________________________________</w:t>
      </w:r>
      <w:r w:rsidRPr="00C638C0">
        <w:rPr>
          <w:rFonts w:ascii="Verdana" w:hAnsi="Verdana"/>
          <w:sz w:val="18"/>
          <w:szCs w:val="18"/>
        </w:rPr>
        <w:t xml:space="preserve">, </w:t>
      </w:r>
      <w:proofErr w:type="spellStart"/>
      <w:r w:rsidRPr="00C638C0">
        <w:rPr>
          <w:rFonts w:ascii="Verdana" w:hAnsi="Verdana"/>
          <w:sz w:val="18"/>
          <w:szCs w:val="18"/>
        </w:rPr>
        <w:t>académica</w:t>
      </w:r>
      <w:proofErr w:type="spellEnd"/>
      <w:r w:rsidRPr="00C638C0">
        <w:rPr>
          <w:rFonts w:ascii="Verdana" w:hAnsi="Verdana"/>
          <w:sz w:val="18"/>
          <w:szCs w:val="18"/>
        </w:rPr>
        <w:t xml:space="preserve"> de la Universidad Católica de Temuco, por medio del presente documento formalizo mi postulación al </w:t>
      </w:r>
      <w:r w:rsidRPr="00C638C0">
        <w:rPr>
          <w:rFonts w:ascii="Verdana" w:hAnsi="Verdana"/>
          <w:b/>
          <w:sz w:val="18"/>
          <w:szCs w:val="18"/>
        </w:rPr>
        <w:t>Fondo Concursable de Pasantías Nacionales para el Fortalecimiento de Redes Académicas - Investigadoras UCT 2026</w:t>
      </w:r>
      <w:r w:rsidRPr="00C638C0">
        <w:rPr>
          <w:rFonts w:ascii="Verdana" w:hAnsi="Verdana"/>
          <w:sz w:val="18"/>
          <w:szCs w:val="18"/>
        </w:rPr>
        <w:t>, en el marco del Proyecto InES Género UCT (INGE230010).</w:t>
      </w:r>
    </w:p>
    <w:p w14:paraId="5EBFACAF" w14:textId="77777777" w:rsidR="009B2B4F" w:rsidRPr="00C638C0" w:rsidRDefault="006E2668" w:rsidP="00C638C0">
      <w:pPr>
        <w:spacing w:after="120" w:line="252" w:lineRule="auto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 xml:space="preserve">Institución receptora de la pasantía: </w:t>
      </w:r>
      <w:r w:rsidRPr="00C638C0">
        <w:rPr>
          <w:rFonts w:ascii="Verdana" w:hAnsi="Verdana"/>
          <w:sz w:val="18"/>
          <w:szCs w:val="18"/>
        </w:rPr>
        <w:t>______________________________________________________________</w:t>
      </w:r>
    </w:p>
    <w:p w14:paraId="7A508FC9" w14:textId="77777777" w:rsidR="009B2B4F" w:rsidRPr="00C638C0" w:rsidRDefault="006E2668" w:rsidP="00C638C0">
      <w:pPr>
        <w:spacing w:after="120" w:line="252" w:lineRule="auto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 xml:space="preserve">Unidad, centro o programa: </w:t>
      </w:r>
      <w:r w:rsidRPr="00C638C0">
        <w:rPr>
          <w:rFonts w:ascii="Verdana" w:hAnsi="Verdana"/>
          <w:sz w:val="18"/>
          <w:szCs w:val="18"/>
        </w:rPr>
        <w:t>_______________________________________________________________</w:t>
      </w:r>
    </w:p>
    <w:p w14:paraId="7FA90688" w14:textId="77777777" w:rsidR="009B2B4F" w:rsidRPr="00C638C0" w:rsidRDefault="006E2668" w:rsidP="00C638C0">
      <w:pPr>
        <w:spacing w:after="120" w:line="252" w:lineRule="auto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 xml:space="preserve">Ciudad y región de destino: </w:t>
      </w:r>
      <w:r w:rsidRPr="00C638C0">
        <w:rPr>
          <w:rFonts w:ascii="Verdana" w:hAnsi="Verdana"/>
          <w:sz w:val="18"/>
          <w:szCs w:val="18"/>
        </w:rPr>
        <w:t>____________________________________________________________</w:t>
      </w:r>
    </w:p>
    <w:p w14:paraId="126C7AA2" w14:textId="77777777" w:rsidR="009B2B4F" w:rsidRPr="00C638C0" w:rsidRDefault="006E2668" w:rsidP="00C638C0">
      <w:pPr>
        <w:spacing w:after="160" w:line="252" w:lineRule="auto"/>
        <w:jc w:val="both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 xml:space="preserve">Periodo estimado de ejecución: </w:t>
      </w:r>
      <w:r w:rsidRPr="00C638C0">
        <w:rPr>
          <w:rFonts w:ascii="Verdana" w:hAnsi="Verdana"/>
          <w:sz w:val="18"/>
          <w:szCs w:val="18"/>
        </w:rPr>
        <w:t>desde ____ /____ /2026 hasta ____ /____ /2026</w:t>
      </w:r>
    </w:p>
    <w:p w14:paraId="02E09AC4" w14:textId="77777777" w:rsidR="009B2B4F" w:rsidRPr="00C638C0" w:rsidRDefault="006E2668" w:rsidP="00C638C0">
      <w:pPr>
        <w:spacing w:after="160" w:line="252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C638C0">
        <w:rPr>
          <w:rFonts w:ascii="Verdana" w:hAnsi="Verdana"/>
          <w:sz w:val="18"/>
          <w:szCs w:val="18"/>
        </w:rPr>
        <w:t>Asimismo</w:t>
      </w:r>
      <w:proofErr w:type="spellEnd"/>
      <w:r w:rsidRPr="00C638C0">
        <w:rPr>
          <w:rFonts w:ascii="Verdana" w:hAnsi="Verdana"/>
          <w:sz w:val="18"/>
          <w:szCs w:val="18"/>
        </w:rPr>
        <w:t xml:space="preserve">, me </w:t>
      </w:r>
      <w:proofErr w:type="spellStart"/>
      <w:r w:rsidRPr="00C638C0">
        <w:rPr>
          <w:rFonts w:ascii="Verdana" w:hAnsi="Verdana"/>
          <w:sz w:val="18"/>
          <w:szCs w:val="18"/>
        </w:rPr>
        <w:t>comprometo</w:t>
      </w:r>
      <w:proofErr w:type="spellEnd"/>
      <w:r w:rsidRPr="00C638C0">
        <w:rPr>
          <w:rFonts w:ascii="Verdana" w:hAnsi="Verdana"/>
          <w:sz w:val="18"/>
          <w:szCs w:val="18"/>
        </w:rPr>
        <w:t xml:space="preserve"> </w:t>
      </w:r>
      <w:proofErr w:type="gramStart"/>
      <w:r w:rsidRPr="00C638C0">
        <w:rPr>
          <w:rFonts w:ascii="Verdana" w:hAnsi="Verdana"/>
          <w:sz w:val="18"/>
          <w:szCs w:val="18"/>
        </w:rPr>
        <w:t>a</w:t>
      </w:r>
      <w:proofErr w:type="gramEnd"/>
      <w:r w:rsidRPr="00C638C0">
        <w:rPr>
          <w:rFonts w:ascii="Verdana" w:hAnsi="Verdana"/>
          <w:sz w:val="18"/>
          <w:szCs w:val="18"/>
        </w:rPr>
        <w:t xml:space="preserve"> ejecutar la pasantía conforme al plan de trabajo presentado y, dentro de los plazos establecidos en las bases, a entregar informe de actividades y acreditar al menos uno de los productos comprometidos por la convocatoria.</w:t>
      </w:r>
    </w:p>
    <w:p w14:paraId="7D9E11F0" w14:textId="77777777" w:rsidR="009B2B4F" w:rsidRPr="00C638C0" w:rsidRDefault="006E2668" w:rsidP="00C638C0">
      <w:pPr>
        <w:spacing w:after="80" w:line="252" w:lineRule="auto"/>
        <w:jc w:val="both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b/>
          <w:sz w:val="18"/>
          <w:szCs w:val="18"/>
        </w:rPr>
        <w:t>Producto comprometido (marcar una opción):</w:t>
      </w:r>
    </w:p>
    <w:p w14:paraId="342321FF" w14:textId="77777777" w:rsidR="009B2B4F" w:rsidRPr="00C638C0" w:rsidRDefault="006E2668" w:rsidP="00C638C0">
      <w:pPr>
        <w:spacing w:after="40" w:line="252" w:lineRule="auto"/>
        <w:ind w:left="454"/>
        <w:jc w:val="both"/>
        <w:rPr>
          <w:rFonts w:ascii="Verdana" w:hAnsi="Verdana"/>
          <w:sz w:val="18"/>
          <w:szCs w:val="18"/>
        </w:rPr>
      </w:pPr>
      <w:proofErr w:type="gramStart"/>
      <w:r w:rsidRPr="00C638C0">
        <w:rPr>
          <w:rFonts w:ascii="Segoe UI Symbol" w:hAnsi="Segoe UI Symbol" w:cs="Segoe UI Symbol"/>
          <w:sz w:val="18"/>
          <w:szCs w:val="18"/>
        </w:rPr>
        <w:t>☐</w:t>
      </w:r>
      <w:r w:rsidRPr="00C638C0">
        <w:rPr>
          <w:rFonts w:ascii="Verdana" w:hAnsi="Verdana"/>
          <w:sz w:val="18"/>
          <w:szCs w:val="18"/>
        </w:rPr>
        <w:t xml:space="preserve">  Envío</w:t>
      </w:r>
      <w:proofErr w:type="gramEnd"/>
      <w:r w:rsidRPr="00C638C0">
        <w:rPr>
          <w:rFonts w:ascii="Verdana" w:hAnsi="Verdana"/>
          <w:sz w:val="18"/>
          <w:szCs w:val="18"/>
        </w:rPr>
        <w:t xml:space="preserve"> de artículo científico a revista indexada.</w:t>
      </w:r>
    </w:p>
    <w:p w14:paraId="42DBFD24" w14:textId="77777777" w:rsidR="009B2B4F" w:rsidRPr="00C638C0" w:rsidRDefault="006E2668" w:rsidP="00C638C0">
      <w:pPr>
        <w:spacing w:after="40" w:line="252" w:lineRule="auto"/>
        <w:ind w:left="454"/>
        <w:jc w:val="both"/>
        <w:rPr>
          <w:rFonts w:ascii="Verdana" w:hAnsi="Verdana"/>
          <w:sz w:val="18"/>
          <w:szCs w:val="18"/>
        </w:rPr>
      </w:pPr>
      <w:proofErr w:type="gramStart"/>
      <w:r w:rsidRPr="00C638C0">
        <w:rPr>
          <w:rFonts w:ascii="Segoe UI Symbol" w:hAnsi="Segoe UI Symbol" w:cs="Segoe UI Symbol"/>
          <w:sz w:val="18"/>
          <w:szCs w:val="18"/>
        </w:rPr>
        <w:t>☐</w:t>
      </w:r>
      <w:r w:rsidRPr="00C638C0">
        <w:rPr>
          <w:rFonts w:ascii="Verdana" w:hAnsi="Verdana"/>
          <w:sz w:val="18"/>
          <w:szCs w:val="18"/>
        </w:rPr>
        <w:t xml:space="preserve">  Envío</w:t>
      </w:r>
      <w:proofErr w:type="gramEnd"/>
      <w:r w:rsidRPr="00C638C0">
        <w:rPr>
          <w:rFonts w:ascii="Verdana" w:hAnsi="Verdana"/>
          <w:sz w:val="18"/>
          <w:szCs w:val="18"/>
        </w:rPr>
        <w:t xml:space="preserve"> de capítulo de libro con referato externo.</w:t>
      </w:r>
    </w:p>
    <w:p w14:paraId="0C8B2F30" w14:textId="77777777" w:rsidR="009B2B4F" w:rsidRPr="00C638C0" w:rsidRDefault="006E2668" w:rsidP="00C638C0">
      <w:pPr>
        <w:spacing w:after="40" w:line="252" w:lineRule="auto"/>
        <w:ind w:left="454"/>
        <w:jc w:val="both"/>
        <w:rPr>
          <w:rFonts w:ascii="Verdana" w:hAnsi="Verdana"/>
          <w:sz w:val="18"/>
          <w:szCs w:val="18"/>
        </w:rPr>
      </w:pPr>
      <w:proofErr w:type="gramStart"/>
      <w:r w:rsidRPr="00C638C0">
        <w:rPr>
          <w:rFonts w:ascii="Segoe UI Symbol" w:hAnsi="Segoe UI Symbol" w:cs="Segoe UI Symbol"/>
          <w:sz w:val="18"/>
          <w:szCs w:val="18"/>
        </w:rPr>
        <w:t>☐</w:t>
      </w:r>
      <w:r w:rsidRPr="00C638C0">
        <w:rPr>
          <w:rFonts w:ascii="Verdana" w:hAnsi="Verdana"/>
          <w:sz w:val="18"/>
          <w:szCs w:val="18"/>
        </w:rPr>
        <w:t xml:space="preserve">  Presentación</w:t>
      </w:r>
      <w:proofErr w:type="gramEnd"/>
      <w:r w:rsidRPr="00C638C0">
        <w:rPr>
          <w:rFonts w:ascii="Verdana" w:hAnsi="Verdana"/>
          <w:sz w:val="18"/>
          <w:szCs w:val="18"/>
        </w:rPr>
        <w:t xml:space="preserve"> de ponencia en evento científico.</w:t>
      </w:r>
    </w:p>
    <w:p w14:paraId="529E077F" w14:textId="77777777" w:rsidR="009B2B4F" w:rsidRPr="00C638C0" w:rsidRDefault="006E2668" w:rsidP="00C638C0">
      <w:pPr>
        <w:spacing w:after="40" w:line="252" w:lineRule="auto"/>
        <w:ind w:left="454"/>
        <w:jc w:val="both"/>
        <w:rPr>
          <w:rFonts w:ascii="Verdana" w:hAnsi="Verdana"/>
          <w:sz w:val="18"/>
          <w:szCs w:val="18"/>
        </w:rPr>
      </w:pPr>
      <w:proofErr w:type="gramStart"/>
      <w:r w:rsidRPr="00C638C0">
        <w:rPr>
          <w:rFonts w:ascii="Segoe UI Symbol" w:hAnsi="Segoe UI Symbol" w:cs="Segoe UI Symbol"/>
          <w:sz w:val="18"/>
          <w:szCs w:val="18"/>
        </w:rPr>
        <w:t>☐</w:t>
      </w:r>
      <w:r w:rsidRPr="00C638C0">
        <w:rPr>
          <w:rFonts w:ascii="Verdana" w:hAnsi="Verdana"/>
          <w:sz w:val="18"/>
          <w:szCs w:val="18"/>
        </w:rPr>
        <w:t xml:space="preserve">  Formulación</w:t>
      </w:r>
      <w:proofErr w:type="gramEnd"/>
      <w:r w:rsidRPr="00C638C0">
        <w:rPr>
          <w:rFonts w:ascii="Verdana" w:hAnsi="Verdana"/>
          <w:sz w:val="18"/>
          <w:szCs w:val="18"/>
        </w:rPr>
        <w:t xml:space="preserve"> y/o envío de proyecto de investigación.</w:t>
      </w:r>
    </w:p>
    <w:p w14:paraId="139282C8" w14:textId="77777777" w:rsidR="009B2B4F" w:rsidRPr="00C638C0" w:rsidRDefault="006E2668" w:rsidP="00C638C0">
      <w:pPr>
        <w:spacing w:after="40" w:line="252" w:lineRule="auto"/>
        <w:ind w:left="454"/>
        <w:jc w:val="both"/>
        <w:rPr>
          <w:rFonts w:ascii="Verdana" w:hAnsi="Verdana"/>
          <w:sz w:val="18"/>
          <w:szCs w:val="18"/>
        </w:rPr>
      </w:pPr>
      <w:proofErr w:type="gramStart"/>
      <w:r w:rsidRPr="00C638C0">
        <w:rPr>
          <w:rFonts w:ascii="Segoe UI Symbol" w:hAnsi="Segoe UI Symbol" w:cs="Segoe UI Symbol"/>
          <w:sz w:val="18"/>
          <w:szCs w:val="18"/>
        </w:rPr>
        <w:t>☐</w:t>
      </w:r>
      <w:r w:rsidRPr="00C638C0">
        <w:rPr>
          <w:rFonts w:ascii="Verdana" w:hAnsi="Verdana"/>
          <w:sz w:val="18"/>
          <w:szCs w:val="18"/>
        </w:rPr>
        <w:t xml:space="preserve">  Documento</w:t>
      </w:r>
      <w:proofErr w:type="gramEnd"/>
      <w:r w:rsidRPr="00C638C0">
        <w:rPr>
          <w:rFonts w:ascii="Verdana" w:hAnsi="Verdana"/>
          <w:sz w:val="18"/>
          <w:szCs w:val="18"/>
        </w:rPr>
        <w:t xml:space="preserve"> formal que dé cuenta de colaboración académica iniciada.</w:t>
      </w:r>
    </w:p>
    <w:p w14:paraId="76AFFEDB" w14:textId="77777777" w:rsidR="009B2B4F" w:rsidRPr="00C638C0" w:rsidRDefault="006E2668" w:rsidP="00C638C0">
      <w:pPr>
        <w:spacing w:before="120" w:after="360" w:line="240" w:lineRule="auto"/>
        <w:jc w:val="both"/>
        <w:rPr>
          <w:rFonts w:ascii="Verdana" w:hAnsi="Verdana"/>
          <w:sz w:val="18"/>
          <w:szCs w:val="18"/>
        </w:rPr>
      </w:pPr>
      <w:r w:rsidRPr="00C638C0">
        <w:rPr>
          <w:rFonts w:ascii="Verdana" w:hAnsi="Verdana"/>
          <w:sz w:val="18"/>
          <w:szCs w:val="18"/>
        </w:rPr>
        <w:t xml:space="preserve">Declaro conocer y aceptar las condiciones de ejecución, seguimiento y rendición establecidas en las bases del concurso, incluyendo la obligación de incorporar en los productos derivados el siguiente agradecimiento: </w:t>
      </w:r>
      <w:r w:rsidRPr="00C638C0">
        <w:rPr>
          <w:rFonts w:ascii="Verdana" w:hAnsi="Verdana"/>
          <w:i/>
          <w:sz w:val="18"/>
          <w:szCs w:val="18"/>
        </w:rPr>
        <w:t>“Promoción de una cultura de equidad en la UCT. Desarrollo de capacidades institucionales para la igualdad de género en I+D+i+e, Proyecto InES Género UCT INGE230010, ANID.”</w:t>
      </w:r>
    </w:p>
    <w:p w14:paraId="58D10D58" w14:textId="62BF682B" w:rsidR="009B2B4F" w:rsidRPr="00C638C0" w:rsidRDefault="007F7940" w:rsidP="007F7940">
      <w:pPr>
        <w:spacing w:after="40" w:line="252" w:lineRule="auto"/>
        <w:rPr>
          <w:rFonts w:ascii="Verdana" w:hAnsi="Verdana"/>
          <w:sz w:val="18"/>
          <w:szCs w:val="18"/>
        </w:rPr>
      </w:pPr>
      <w:r w:rsidRPr="007F7940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40C3061" wp14:editId="36156ECA">
                <wp:simplePos x="0" y="0"/>
                <wp:positionH relativeFrom="column">
                  <wp:posOffset>1878330</wp:posOffset>
                </wp:positionH>
                <wp:positionV relativeFrom="paragraph">
                  <wp:posOffset>319405</wp:posOffset>
                </wp:positionV>
                <wp:extent cx="2360930" cy="1404620"/>
                <wp:effectExtent l="0" t="0" r="0" b="635"/>
                <wp:wrapTight wrapText="bothSides">
                  <wp:wrapPolygon edited="0">
                    <wp:start x="0" y="0"/>
                    <wp:lineTo x="0" y="21220"/>
                    <wp:lineTo x="21359" y="21220"/>
                    <wp:lineTo x="21359" y="0"/>
                    <wp:lineTo x="0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0B04" w14:textId="77777777" w:rsidR="007F7940" w:rsidRDefault="007F7940" w:rsidP="007F794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3A2ABD51" w14:textId="681E56F2" w:rsidR="007F7940" w:rsidRPr="007F7940" w:rsidRDefault="007F7940" w:rsidP="007F7940">
                            <w:pPr>
                              <w:spacing w:after="0" w:line="252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s-CL"/>
                              </w:rPr>
                            </w:pP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f</w:t>
                            </w:r>
                            <w:r>
                              <w:t>irma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representante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institución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receptora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0C30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9pt;margin-top:25.1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keJAIAACM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" stroked="f">
                <v:textbox style="mso-fit-shape-to-text:t">
                  <w:txbxContent>
                    <w:p w14:paraId="60980B04" w14:textId="77777777" w:rsidR="007F7940" w:rsidRDefault="007F7940" w:rsidP="007F7940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3A2ABD51" w14:textId="681E56F2" w:rsidR="007F7940" w:rsidRPr="007F7940" w:rsidRDefault="007F7940" w:rsidP="007F7940">
                      <w:pPr>
                        <w:spacing w:after="0" w:line="252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s-CL"/>
                        </w:rPr>
                      </w:pPr>
                      <w:proofErr w:type="spellStart"/>
                      <w:r>
                        <w:t>Nombre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f</w:t>
                      </w:r>
                      <w:r>
                        <w:t>irma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representante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institución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receptora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7F7940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5D29D" wp14:editId="04F347BA">
                <wp:simplePos x="0" y="0"/>
                <wp:positionH relativeFrom="column">
                  <wp:posOffset>-1494790</wp:posOffset>
                </wp:positionH>
                <wp:positionV relativeFrom="paragraph">
                  <wp:posOffset>320040</wp:posOffset>
                </wp:positionV>
                <wp:extent cx="2360930" cy="1404620"/>
                <wp:effectExtent l="0" t="0" r="0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B646" w14:textId="13668A8D" w:rsidR="007F7940" w:rsidRDefault="007F794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5FDE0755" w14:textId="77777777" w:rsidR="007F7940" w:rsidRPr="00C638C0" w:rsidRDefault="007F7940" w:rsidP="007F7940">
                            <w:pPr>
                              <w:spacing w:after="0" w:line="252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Nombre</w:t>
                            </w:r>
                            <w:proofErr w:type="spellEnd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y </w:t>
                            </w:r>
                            <w:proofErr w:type="spellStart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firma</w:t>
                            </w:r>
                            <w:proofErr w:type="spellEnd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académica</w:t>
                            </w:r>
                            <w:proofErr w:type="spellEnd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638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postulante</w:t>
                            </w:r>
                            <w:proofErr w:type="spellEnd"/>
                          </w:p>
                          <w:p w14:paraId="10B1E338" w14:textId="77777777" w:rsidR="007F7940" w:rsidRPr="007F7940" w:rsidRDefault="007F794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5D29D" id="_x0000_s1027" type="#_x0000_t202" style="position:absolute;margin-left:-117.7pt;margin-top:2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" stroked="f">
                <v:textbox style="mso-fit-shape-to-text:t">
                  <w:txbxContent>
                    <w:p w14:paraId="77DAB646" w14:textId="13668A8D" w:rsidR="007F7940" w:rsidRDefault="007F7940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5FDE0755" w14:textId="77777777" w:rsidR="007F7940" w:rsidRPr="00C638C0" w:rsidRDefault="007F7940" w:rsidP="007F7940">
                      <w:pPr>
                        <w:spacing w:after="0" w:line="252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Nombre</w:t>
                      </w:r>
                      <w:proofErr w:type="spellEnd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firma</w:t>
                      </w:r>
                      <w:proofErr w:type="spellEnd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académica</w:t>
                      </w:r>
                      <w:proofErr w:type="spellEnd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638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postulante</w:t>
                      </w:r>
                      <w:proofErr w:type="spellEnd"/>
                    </w:p>
                    <w:p w14:paraId="10B1E338" w14:textId="77777777" w:rsidR="007F7940" w:rsidRPr="007F7940" w:rsidRDefault="007F794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   </w:t>
      </w:r>
    </w:p>
    <w:sectPr w:rsidR="009B2B4F" w:rsidRPr="00C638C0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93D1" w14:textId="77777777" w:rsidR="00AA5FDE" w:rsidRDefault="00AA5FDE" w:rsidP="00C638C0">
      <w:pPr>
        <w:spacing w:after="0" w:line="240" w:lineRule="auto"/>
      </w:pPr>
      <w:r>
        <w:separator/>
      </w:r>
    </w:p>
  </w:endnote>
  <w:endnote w:type="continuationSeparator" w:id="0">
    <w:p w14:paraId="25E438CF" w14:textId="77777777" w:rsidR="00AA5FDE" w:rsidRDefault="00AA5FDE" w:rsidP="00C6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F8A8" w14:textId="77777777" w:rsidR="00AA5FDE" w:rsidRDefault="00AA5FDE" w:rsidP="00C638C0">
      <w:pPr>
        <w:spacing w:after="0" w:line="240" w:lineRule="auto"/>
      </w:pPr>
      <w:r>
        <w:separator/>
      </w:r>
    </w:p>
  </w:footnote>
  <w:footnote w:type="continuationSeparator" w:id="0">
    <w:p w14:paraId="5912F1E3" w14:textId="77777777" w:rsidR="00AA5FDE" w:rsidRDefault="00AA5FDE" w:rsidP="00C6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E00B" w14:textId="6A619C55" w:rsidR="00C638C0" w:rsidRDefault="00C638C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74617" wp14:editId="7BE93F68">
          <wp:simplePos x="0" y="0"/>
          <wp:positionH relativeFrom="column">
            <wp:posOffset>-4445</wp:posOffset>
          </wp:positionH>
          <wp:positionV relativeFrom="paragraph">
            <wp:posOffset>-228600</wp:posOffset>
          </wp:positionV>
          <wp:extent cx="5972810" cy="515620"/>
          <wp:effectExtent l="0" t="0" r="8890" b="0"/>
          <wp:wrapTight wrapText="bothSides">
            <wp:wrapPolygon edited="0">
              <wp:start x="0" y="0"/>
              <wp:lineTo x="0" y="20749"/>
              <wp:lineTo x="21563" y="20749"/>
              <wp:lineTo x="215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668"/>
    <w:rsid w:val="007F7940"/>
    <w:rsid w:val="009B2B4F"/>
    <w:rsid w:val="00AA1D8D"/>
    <w:rsid w:val="00AA5FDE"/>
    <w:rsid w:val="00B47730"/>
    <w:rsid w:val="00C638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C7E39"/>
  <w14:defaultImageDpi w14:val="300"/>
  <w15:docId w15:val="{91C1C773-4AB0-47CC-BBE6-51C3BE7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huanquil tom</cp:lastModifiedBy>
  <cp:revision>3</cp:revision>
  <dcterms:created xsi:type="dcterms:W3CDTF">2013-12-23T23:15:00Z</dcterms:created>
  <dcterms:modified xsi:type="dcterms:W3CDTF">2026-04-01T19:46:00Z</dcterms:modified>
  <cp:category/>
</cp:coreProperties>
</file>